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AB40" w14:textId="77777777" w:rsidR="00570C15" w:rsidRPr="00570C15" w:rsidRDefault="00570C15" w:rsidP="00570C1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Иисус, прославленный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>Голгофской славою!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Воскресший, Ты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Живёшь в сердцах!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Звезда Ты светлая,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Заря Ты ранняя, Сияешь Ты в семи лучах.</w:t>
      </w:r>
    </w:p>
    <w:p w14:paraId="502576C3" w14:textId="77777777" w:rsidR="00570C15" w:rsidRPr="00570C15" w:rsidRDefault="00570C15" w:rsidP="00570C1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Господь, звезда моя,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Тобой рождён был я!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Ты утро вечности; сияй,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Христос, звезда моя,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Тобой спасён был я,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Моё Ты сердце освещай!</w:t>
      </w:r>
    </w:p>
    <w:p w14:paraId="4849FFBD" w14:textId="77777777" w:rsidR="00570C15" w:rsidRPr="00570C15" w:rsidRDefault="00570C15" w:rsidP="00570C1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Господь, звезда моя,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>Живу Тобой лишь я!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Из гроба в третий день воскрес,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Ты – воскресение,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Тебе спасение,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Веди меня в чертог небес!</w:t>
      </w:r>
    </w:p>
    <w:p w14:paraId="150CB3BE" w14:textId="18DE411C" w:rsidR="007028DD" w:rsidRPr="00570C15" w:rsidRDefault="00570C15" w:rsidP="00570C1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Господень Дух Святой,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Руководи Ты мной!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sz w:val="40"/>
          <w:szCs w:val="40"/>
        </w:rPr>
        <w:t xml:space="preserve">Дай верным быть мне до конца,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Быть побеждающим,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Христа встречающим </w:t>
      </w:r>
      <w:r w:rsidRPr="00570C1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70C1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красе небесного венца!</w:t>
      </w:r>
    </w:p>
    <w:sectPr w:rsidR="007028DD" w:rsidRPr="00570C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0092239">
    <w:abstractNumId w:val="8"/>
  </w:num>
  <w:num w:numId="2" w16cid:durableId="1764641205">
    <w:abstractNumId w:val="6"/>
  </w:num>
  <w:num w:numId="3" w16cid:durableId="629211613">
    <w:abstractNumId w:val="5"/>
  </w:num>
  <w:num w:numId="4" w16cid:durableId="949819373">
    <w:abstractNumId w:val="4"/>
  </w:num>
  <w:num w:numId="5" w16cid:durableId="847061564">
    <w:abstractNumId w:val="7"/>
  </w:num>
  <w:num w:numId="6" w16cid:durableId="658997216">
    <w:abstractNumId w:val="3"/>
  </w:num>
  <w:num w:numId="7" w16cid:durableId="275064427">
    <w:abstractNumId w:val="2"/>
  </w:num>
  <w:num w:numId="8" w16cid:durableId="1279531442">
    <w:abstractNumId w:val="1"/>
  </w:num>
  <w:num w:numId="9" w16cid:durableId="17574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0C15"/>
    <w:rsid w:val="007028D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1F6738B-FD80-4487-801D-7D82A2C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7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2024-02-27T04:03:00Z</dcterms:modified>
  <cp:category/>
</cp:coreProperties>
</file>